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48DCD" w14:textId="77777777" w:rsidR="00F56696" w:rsidRPr="009D5342" w:rsidRDefault="001B6782">
      <w:pPr>
        <w:jc w:val="center"/>
        <w:rPr>
          <w:color w:val="000000" w:themeColor="text1"/>
        </w:rPr>
      </w:pPr>
      <w:bookmarkStart w:id="0" w:name="_GoBack"/>
      <w:bookmarkEnd w:id="0"/>
      <w:r w:rsidRPr="009D5342">
        <w:rPr>
          <w:color w:val="000000" w:themeColor="text1"/>
        </w:rPr>
        <w:t>T.C.</w:t>
      </w:r>
    </w:p>
    <w:p w14:paraId="0410CC37" w14:textId="77777777" w:rsidR="00F56696" w:rsidRPr="009D5342" w:rsidRDefault="001B6782">
      <w:pPr>
        <w:jc w:val="center"/>
        <w:rPr>
          <w:color w:val="000000" w:themeColor="text1"/>
        </w:rPr>
      </w:pPr>
      <w:r w:rsidRPr="009D5342">
        <w:rPr>
          <w:color w:val="000000" w:themeColor="text1"/>
        </w:rPr>
        <w:t>SOSYAL GÜVENLİK KURUMU BAŞKANLIĞI</w:t>
      </w:r>
    </w:p>
    <w:p w14:paraId="13770C2F" w14:textId="77777777" w:rsidR="00F56696" w:rsidRPr="009D5342" w:rsidRDefault="001B6782">
      <w:pPr>
        <w:jc w:val="center"/>
        <w:rPr>
          <w:color w:val="000000" w:themeColor="text1"/>
        </w:rPr>
      </w:pPr>
      <w:r w:rsidRPr="009D5342">
        <w:rPr>
          <w:color w:val="000000" w:themeColor="text1"/>
        </w:rPr>
        <w:t xml:space="preserve">Ankara </w:t>
      </w:r>
      <w:proofErr w:type="spellStart"/>
      <w:r w:rsidRPr="009D5342">
        <w:rPr>
          <w:color w:val="000000" w:themeColor="text1"/>
        </w:rPr>
        <w:t>Sosyal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Güvenlik</w:t>
      </w:r>
      <w:proofErr w:type="spellEnd"/>
      <w:r w:rsidRPr="009D5342">
        <w:rPr>
          <w:color w:val="000000" w:themeColor="text1"/>
        </w:rPr>
        <w:t xml:space="preserve"> İl </w:t>
      </w:r>
      <w:proofErr w:type="spellStart"/>
      <w:r w:rsidRPr="009D5342">
        <w:rPr>
          <w:color w:val="000000" w:themeColor="text1"/>
        </w:rPr>
        <w:t>Müdürlüğü</w:t>
      </w:r>
      <w:proofErr w:type="spellEnd"/>
    </w:p>
    <w:p w14:paraId="591B3560" w14:textId="77777777" w:rsidR="00F56696" w:rsidRPr="009D5342" w:rsidRDefault="001B6782">
      <w:pPr>
        <w:jc w:val="center"/>
        <w:rPr>
          <w:color w:val="000000" w:themeColor="text1"/>
        </w:rPr>
      </w:pPr>
      <w:proofErr w:type="spellStart"/>
      <w:r w:rsidRPr="009D5342">
        <w:rPr>
          <w:color w:val="000000" w:themeColor="text1"/>
        </w:rPr>
        <w:t>Kavaklıdere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Sağlık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Sosyal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Güvenlik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Merkezi’ne</w:t>
      </w:r>
      <w:proofErr w:type="spellEnd"/>
    </w:p>
    <w:p w14:paraId="03DB769A" w14:textId="67E712E4" w:rsidR="00F56696" w:rsidRPr="009D5342" w:rsidRDefault="001B6782">
      <w:pPr>
        <w:rPr>
          <w:color w:val="000000" w:themeColor="text1"/>
        </w:rPr>
      </w:pPr>
      <w:r w:rsidRPr="009D5342">
        <w:rPr>
          <w:color w:val="000000" w:themeColor="text1"/>
        </w:rPr>
        <w:br/>
      </w:r>
      <w:proofErr w:type="spellStart"/>
      <w:proofErr w:type="gramStart"/>
      <w:r w:rsidRPr="009D5342">
        <w:rPr>
          <w:color w:val="000000" w:themeColor="text1"/>
        </w:rPr>
        <w:t>Konu</w:t>
      </w:r>
      <w:proofErr w:type="spellEnd"/>
      <w:r w:rsidRPr="009D5342">
        <w:rPr>
          <w:color w:val="000000" w:themeColor="text1"/>
        </w:rPr>
        <w:t xml:space="preserve"> :</w:t>
      </w:r>
      <w:proofErr w:type="gramEnd"/>
      <w:r w:rsidRPr="009D5342">
        <w:rPr>
          <w:color w:val="000000" w:themeColor="text1"/>
        </w:rPr>
        <w:t xml:space="preserve"> </w:t>
      </w:r>
      <w:r w:rsidRPr="00291EC6">
        <w:rPr>
          <w:color w:val="FF0000"/>
        </w:rPr>
        <w:t>04.09.2025</w:t>
      </w:r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tarihli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E-</w:t>
      </w:r>
      <w:r w:rsidRPr="009D5342">
        <w:rPr>
          <w:color w:val="C00000"/>
        </w:rPr>
        <w:t>64139519-118.09.02(</w:t>
      </w:r>
      <w:r w:rsidR="009D5342" w:rsidRPr="009D5342">
        <w:rPr>
          <w:color w:val="C00000"/>
        </w:rPr>
        <w:t>………..</w:t>
      </w:r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sayılı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yazınıza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itirazımın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sunulmasıdır</w:t>
      </w:r>
      <w:proofErr w:type="spellEnd"/>
      <w:r w:rsidRPr="009D5342">
        <w:rPr>
          <w:color w:val="000000" w:themeColor="text1"/>
        </w:rPr>
        <w:t>.</w:t>
      </w:r>
      <w:r w:rsidRPr="009D5342">
        <w:rPr>
          <w:color w:val="000000" w:themeColor="text1"/>
        </w:rPr>
        <w:br/>
      </w:r>
    </w:p>
    <w:p w14:paraId="15619371" w14:textId="2EA7DD14" w:rsidR="00F56696" w:rsidRPr="009D5342" w:rsidRDefault="001B6782">
      <w:pPr>
        <w:rPr>
          <w:color w:val="000000" w:themeColor="text1"/>
        </w:rPr>
      </w:pPr>
      <w:r w:rsidRPr="009D5342">
        <w:rPr>
          <w:color w:val="000000" w:themeColor="text1"/>
        </w:rPr>
        <w:t>İTİRAZ EDEN:</w:t>
      </w:r>
      <w:r w:rsidRPr="009D5342">
        <w:rPr>
          <w:color w:val="000000" w:themeColor="text1"/>
        </w:rPr>
        <w:br/>
      </w:r>
      <w:proofErr w:type="spellStart"/>
      <w:r w:rsidRPr="00291EC6">
        <w:rPr>
          <w:color w:val="FF0000"/>
        </w:rPr>
        <w:t>Ecz</w:t>
      </w:r>
      <w:proofErr w:type="spellEnd"/>
      <w:r w:rsidR="00291EC6" w:rsidRPr="00291EC6">
        <w:rPr>
          <w:color w:val="FF0000"/>
        </w:rPr>
        <w:t>……….</w:t>
      </w:r>
      <w:r w:rsidRPr="009D5342">
        <w:rPr>
          <w:color w:val="000000" w:themeColor="text1"/>
        </w:rPr>
        <w:br/>
        <w:t>/ŞANLIURFA</w:t>
      </w:r>
      <w:r w:rsidRPr="009D5342">
        <w:rPr>
          <w:color w:val="000000" w:themeColor="text1"/>
        </w:rPr>
        <w:br/>
      </w:r>
    </w:p>
    <w:p w14:paraId="5B6210F1" w14:textId="77777777" w:rsidR="00F56696" w:rsidRPr="009D5342" w:rsidRDefault="001B6782">
      <w:pPr>
        <w:pStyle w:val="Balk2"/>
        <w:rPr>
          <w:color w:val="000000" w:themeColor="text1"/>
        </w:rPr>
      </w:pPr>
      <w:r w:rsidRPr="009D5342">
        <w:rPr>
          <w:color w:val="000000" w:themeColor="text1"/>
        </w:rPr>
        <w:t>AÇIKLAMALAR</w:t>
      </w:r>
    </w:p>
    <w:p w14:paraId="5C30E4E9" w14:textId="4AB9578A" w:rsidR="00F56696" w:rsidRPr="009D5342" w:rsidRDefault="001B6782">
      <w:pPr>
        <w:rPr>
          <w:color w:val="000000" w:themeColor="text1"/>
        </w:rPr>
      </w:pPr>
      <w:r w:rsidRPr="009D5342">
        <w:rPr>
          <w:color w:val="000000" w:themeColor="text1"/>
        </w:rPr>
        <w:t xml:space="preserve">1. </w:t>
      </w:r>
      <w:proofErr w:type="spellStart"/>
      <w:r w:rsidRPr="009D5342">
        <w:rPr>
          <w:color w:val="000000" w:themeColor="text1"/>
        </w:rPr>
        <w:t>Kurumunuzca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gönderilen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yazıda</w:t>
      </w:r>
      <w:proofErr w:type="spellEnd"/>
      <w:r w:rsidRPr="009D5342">
        <w:rPr>
          <w:color w:val="000000" w:themeColor="text1"/>
        </w:rPr>
        <w:t>,</w:t>
      </w:r>
      <w:r w:rsidRPr="00491EC1">
        <w:rPr>
          <w:color w:val="FF0000"/>
        </w:rPr>
        <w:t xml:space="preserve"> 01.04.2020–30.06.2021 </w:t>
      </w:r>
      <w:proofErr w:type="spellStart"/>
      <w:r w:rsidRPr="009D5342">
        <w:rPr>
          <w:color w:val="000000" w:themeColor="text1"/>
        </w:rPr>
        <w:t>tarihleri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arasında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tarafımdan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fatura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edilmiş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reçetelerde</w:t>
      </w:r>
      <w:proofErr w:type="spellEnd"/>
      <w:r w:rsidRPr="009D5342">
        <w:rPr>
          <w:color w:val="000000" w:themeColor="text1"/>
        </w:rPr>
        <w:t xml:space="preserve"> “</w:t>
      </w:r>
      <w:proofErr w:type="spellStart"/>
      <w:r w:rsidRPr="009D5342">
        <w:rPr>
          <w:color w:val="000000" w:themeColor="text1"/>
        </w:rPr>
        <w:t>demir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şelatörleri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içeren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müstahzarların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kombine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kullanımı</w:t>
      </w:r>
      <w:proofErr w:type="spellEnd"/>
      <w:r w:rsidRPr="009D5342">
        <w:rPr>
          <w:color w:val="000000" w:themeColor="text1"/>
        </w:rPr>
        <w:t xml:space="preserve">” </w:t>
      </w:r>
      <w:proofErr w:type="spellStart"/>
      <w:r w:rsidRPr="009D5342">
        <w:rPr>
          <w:color w:val="000000" w:themeColor="text1"/>
        </w:rPr>
        <w:t>gerekçesiyle</w:t>
      </w:r>
      <w:proofErr w:type="spellEnd"/>
      <w:r w:rsidR="000A25F2">
        <w:rPr>
          <w:color w:val="000000" w:themeColor="text1"/>
        </w:rPr>
        <w:t xml:space="preserve"> </w:t>
      </w:r>
      <w:r w:rsidR="000A25F2">
        <w:rPr>
          <w:color w:val="FF0000"/>
        </w:rPr>
        <w:t xml:space="preserve">XXXXXX </w:t>
      </w:r>
      <w:r w:rsidRPr="009D5342">
        <w:rPr>
          <w:color w:val="000000" w:themeColor="text1"/>
        </w:rPr>
        <w:t xml:space="preserve">TL </w:t>
      </w:r>
      <w:proofErr w:type="spellStart"/>
      <w:r w:rsidRPr="009D5342">
        <w:rPr>
          <w:color w:val="000000" w:themeColor="text1"/>
        </w:rPr>
        <w:t>asıl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alacak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yasal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faizinin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tahsili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istenmektedir</w:t>
      </w:r>
      <w:proofErr w:type="spellEnd"/>
      <w:r w:rsidRPr="009D5342">
        <w:rPr>
          <w:color w:val="000000" w:themeColor="text1"/>
        </w:rPr>
        <w:t>.</w:t>
      </w:r>
      <w:r w:rsidRPr="009D5342">
        <w:rPr>
          <w:color w:val="000000" w:themeColor="text1"/>
        </w:rPr>
        <w:br/>
      </w:r>
      <w:r w:rsidRPr="009D5342">
        <w:rPr>
          <w:color w:val="000000" w:themeColor="text1"/>
        </w:rPr>
        <w:br/>
        <w:t xml:space="preserve">2. </w:t>
      </w:r>
      <w:proofErr w:type="spellStart"/>
      <w:r w:rsidRPr="009D5342">
        <w:rPr>
          <w:color w:val="000000" w:themeColor="text1"/>
        </w:rPr>
        <w:t>Oysa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Sağlık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Uygulama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Tebliği</w:t>
      </w:r>
      <w:proofErr w:type="spellEnd"/>
      <w:r w:rsidRPr="009D5342">
        <w:rPr>
          <w:color w:val="000000" w:themeColor="text1"/>
        </w:rPr>
        <w:t xml:space="preserve"> (SUT)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eki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düzenlemelerde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bahse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konu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müstahzarların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kombine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kullanımına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bağlı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olarak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bedelin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ödenmeyeceğine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veya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sonradan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geri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alınacağına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dair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herhangi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bir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açık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hüküm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bulunmamaktadır</w:t>
      </w:r>
      <w:proofErr w:type="spellEnd"/>
      <w:r w:rsidRPr="009D5342">
        <w:rPr>
          <w:color w:val="000000" w:themeColor="text1"/>
        </w:rPr>
        <w:t xml:space="preserve">. </w:t>
      </w:r>
      <w:proofErr w:type="spellStart"/>
      <w:r w:rsidRPr="009D5342">
        <w:rPr>
          <w:color w:val="000000" w:themeColor="text1"/>
        </w:rPr>
        <w:t>SUT’ta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yer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almayan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bir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yasaklama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veya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ödeme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dışı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bırakma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gerekçesiyle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kesinti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yapılması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kanunilik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ilkesine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kamu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idaresinin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bağlı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yetki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esasına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aykırıdır</w:t>
      </w:r>
      <w:proofErr w:type="spellEnd"/>
      <w:r w:rsidRPr="009D5342">
        <w:rPr>
          <w:color w:val="000000" w:themeColor="text1"/>
        </w:rPr>
        <w:t>.</w:t>
      </w:r>
      <w:r w:rsidRPr="009D5342">
        <w:rPr>
          <w:color w:val="000000" w:themeColor="text1"/>
        </w:rPr>
        <w:br/>
      </w:r>
      <w:r w:rsidRPr="009D5342">
        <w:rPr>
          <w:color w:val="000000" w:themeColor="text1"/>
        </w:rPr>
        <w:br/>
        <w:t xml:space="preserve">3. </w:t>
      </w:r>
      <w:proofErr w:type="spellStart"/>
      <w:r w:rsidRPr="009D5342">
        <w:rPr>
          <w:color w:val="000000" w:themeColor="text1"/>
        </w:rPr>
        <w:t>İnceleme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konusu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reçeteler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geçmişte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örnekleme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yöntemiyle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denetlenmiş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mevzuata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uygunluğu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kabul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edilerek</w:t>
      </w:r>
      <w:proofErr w:type="spellEnd"/>
      <w:r w:rsidRPr="009D5342">
        <w:rPr>
          <w:color w:val="000000" w:themeColor="text1"/>
        </w:rPr>
        <w:t xml:space="preserve"> SGK </w:t>
      </w:r>
      <w:proofErr w:type="spellStart"/>
      <w:r w:rsidRPr="009D5342">
        <w:rPr>
          <w:color w:val="000000" w:themeColor="text1"/>
        </w:rPr>
        <w:t>tarafından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ödemesi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gerçekleştirilmiştir</w:t>
      </w:r>
      <w:proofErr w:type="spellEnd"/>
      <w:r w:rsidRPr="009D5342">
        <w:rPr>
          <w:color w:val="000000" w:themeColor="text1"/>
        </w:rPr>
        <w:t xml:space="preserve">. </w:t>
      </w:r>
      <w:proofErr w:type="spellStart"/>
      <w:r w:rsidRPr="009D5342">
        <w:rPr>
          <w:color w:val="000000" w:themeColor="text1"/>
        </w:rPr>
        <w:t>Taraflar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arasında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akdedilmiş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bulunan</w:t>
      </w:r>
      <w:proofErr w:type="spellEnd"/>
      <w:r w:rsidRPr="009D5342">
        <w:rPr>
          <w:color w:val="000000" w:themeColor="text1"/>
        </w:rPr>
        <w:t xml:space="preserve"> SGK–TEB </w:t>
      </w:r>
      <w:proofErr w:type="spellStart"/>
      <w:r w:rsidRPr="009D5342">
        <w:rPr>
          <w:color w:val="000000" w:themeColor="text1"/>
        </w:rPr>
        <w:t>Protokolü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uyarınca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ödemesi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yapılmış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kesinleşmiş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reçetelerin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aynı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dönem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için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yeniden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incelenip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yasal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faiziyle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birlikte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geri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istenmesi</w:t>
      </w:r>
      <w:proofErr w:type="spellEnd"/>
      <w:r w:rsidRPr="009D5342">
        <w:rPr>
          <w:color w:val="000000" w:themeColor="text1"/>
        </w:rPr>
        <w:t xml:space="preserve">; </w:t>
      </w:r>
      <w:proofErr w:type="spellStart"/>
      <w:r w:rsidRPr="009D5342">
        <w:rPr>
          <w:color w:val="000000" w:themeColor="text1"/>
        </w:rPr>
        <w:t>Protokol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hükümlerine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Sağlık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Uygulama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Tebliği’ne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hukuki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güvenlik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kazanılmış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hak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ilkelerine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açıkça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aykırıdır</w:t>
      </w:r>
      <w:proofErr w:type="spellEnd"/>
      <w:r w:rsidRPr="009D5342">
        <w:rPr>
          <w:color w:val="000000" w:themeColor="text1"/>
        </w:rPr>
        <w:t>.</w:t>
      </w:r>
      <w:r w:rsidRPr="009D5342">
        <w:rPr>
          <w:color w:val="000000" w:themeColor="text1"/>
        </w:rPr>
        <w:br/>
      </w:r>
      <w:r w:rsidRPr="009D5342">
        <w:rPr>
          <w:color w:val="000000" w:themeColor="text1"/>
        </w:rPr>
        <w:br/>
        <w:t xml:space="preserve">4. </w:t>
      </w:r>
      <w:proofErr w:type="spellStart"/>
      <w:r w:rsidRPr="009D5342">
        <w:rPr>
          <w:color w:val="000000" w:themeColor="text1"/>
        </w:rPr>
        <w:t>Kurumunuzun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örnekleme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kabul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edip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ödeme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yaptığı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reçetelerin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üzerinden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uzun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süre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geçtikten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sonra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tekrar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incelenmesi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bedel </w:t>
      </w:r>
      <w:proofErr w:type="spellStart"/>
      <w:r w:rsidRPr="009D5342">
        <w:rPr>
          <w:color w:val="000000" w:themeColor="text1"/>
        </w:rPr>
        <w:t>tahsili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talebi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idarenin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tek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taraflı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işlem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yetkisini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aşan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hukuka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aykırı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bir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uygulamadır</w:t>
      </w:r>
      <w:proofErr w:type="spellEnd"/>
      <w:r w:rsidRPr="009D5342">
        <w:rPr>
          <w:color w:val="000000" w:themeColor="text1"/>
        </w:rPr>
        <w:t>.</w:t>
      </w:r>
      <w:r w:rsidRPr="009D5342">
        <w:rPr>
          <w:color w:val="000000" w:themeColor="text1"/>
        </w:rPr>
        <w:br/>
      </w:r>
      <w:r w:rsidRPr="009D5342">
        <w:rPr>
          <w:color w:val="000000" w:themeColor="text1"/>
        </w:rPr>
        <w:br/>
        <w:t xml:space="preserve">5. </w:t>
      </w:r>
      <w:proofErr w:type="spellStart"/>
      <w:r w:rsidRPr="009D5342">
        <w:rPr>
          <w:color w:val="000000" w:themeColor="text1"/>
        </w:rPr>
        <w:t>Ayrıca</w:t>
      </w:r>
      <w:proofErr w:type="spellEnd"/>
      <w:r w:rsidRPr="009D5342">
        <w:rPr>
          <w:color w:val="000000" w:themeColor="text1"/>
        </w:rPr>
        <w:t xml:space="preserve">; T.C. </w:t>
      </w:r>
      <w:proofErr w:type="spellStart"/>
      <w:r w:rsidRPr="009D5342">
        <w:rPr>
          <w:color w:val="000000" w:themeColor="text1"/>
        </w:rPr>
        <w:t>Sağlık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Bakanlığı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Türkiye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İlaç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Tıbbi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Cihaz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Kurumu’nun</w:t>
      </w:r>
      <w:proofErr w:type="spellEnd"/>
      <w:r w:rsidRPr="009D5342">
        <w:rPr>
          <w:color w:val="000000" w:themeColor="text1"/>
        </w:rPr>
        <w:t xml:space="preserve"> 20.08.2025 </w:t>
      </w:r>
      <w:proofErr w:type="spellStart"/>
      <w:r w:rsidRPr="009D5342">
        <w:rPr>
          <w:color w:val="000000" w:themeColor="text1"/>
        </w:rPr>
        <w:t>tarihli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E-24931227-506.99-5714771 </w:t>
      </w:r>
      <w:proofErr w:type="spellStart"/>
      <w:r w:rsidRPr="009D5342">
        <w:rPr>
          <w:color w:val="000000" w:themeColor="text1"/>
        </w:rPr>
        <w:t>sayılı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yazısında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deferasiroks</w:t>
      </w:r>
      <w:proofErr w:type="spellEnd"/>
      <w:r w:rsidRPr="009D5342">
        <w:rPr>
          <w:color w:val="000000" w:themeColor="text1"/>
        </w:rPr>
        <w:t xml:space="preserve"> (EXJADE) </w:t>
      </w:r>
      <w:proofErr w:type="spellStart"/>
      <w:r w:rsidRPr="009D5342">
        <w:rPr>
          <w:color w:val="000000" w:themeColor="text1"/>
        </w:rPr>
        <w:t>etkin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maddeli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ürünlerin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kısa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ürün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bilgisi</w:t>
      </w:r>
      <w:proofErr w:type="spellEnd"/>
      <w:r w:rsidRPr="009D5342">
        <w:rPr>
          <w:color w:val="000000" w:themeColor="text1"/>
        </w:rPr>
        <w:t xml:space="preserve"> 4.3 “</w:t>
      </w:r>
      <w:proofErr w:type="spellStart"/>
      <w:r w:rsidRPr="009D5342">
        <w:rPr>
          <w:color w:val="000000" w:themeColor="text1"/>
        </w:rPr>
        <w:t>Kontrendikasyonlar</w:t>
      </w:r>
      <w:proofErr w:type="spellEnd"/>
      <w:r w:rsidRPr="009D5342">
        <w:rPr>
          <w:color w:val="000000" w:themeColor="text1"/>
        </w:rPr>
        <w:t xml:space="preserve">” </w:t>
      </w:r>
      <w:proofErr w:type="spellStart"/>
      <w:r w:rsidRPr="009D5342">
        <w:rPr>
          <w:color w:val="000000" w:themeColor="text1"/>
        </w:rPr>
        <w:t>bölümünde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yer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alan</w:t>
      </w:r>
      <w:proofErr w:type="spellEnd"/>
      <w:r w:rsidRPr="009D5342">
        <w:rPr>
          <w:color w:val="000000" w:themeColor="text1"/>
        </w:rPr>
        <w:t xml:space="preserve"> “</w:t>
      </w:r>
      <w:proofErr w:type="spellStart"/>
      <w:r w:rsidRPr="009D5342">
        <w:rPr>
          <w:color w:val="000000" w:themeColor="text1"/>
        </w:rPr>
        <w:t>Diğer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demir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şelatör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tedavileri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kombinasyonların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güvenilirliği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saptanmamış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olduğundan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bu</w:t>
      </w:r>
      <w:proofErr w:type="spellEnd"/>
      <w:r w:rsidRPr="009D5342">
        <w:rPr>
          <w:color w:val="000000" w:themeColor="text1"/>
        </w:rPr>
        <w:t xml:space="preserve"> tip </w:t>
      </w:r>
      <w:proofErr w:type="spellStart"/>
      <w:r w:rsidRPr="009D5342">
        <w:rPr>
          <w:color w:val="000000" w:themeColor="text1"/>
        </w:rPr>
        <w:t>kombinasyonlarda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kontrendikedir</w:t>
      </w:r>
      <w:proofErr w:type="spellEnd"/>
      <w:r w:rsidRPr="009D5342">
        <w:rPr>
          <w:color w:val="000000" w:themeColor="text1"/>
        </w:rPr>
        <w:t xml:space="preserve">.” </w:t>
      </w:r>
      <w:proofErr w:type="spellStart"/>
      <w:r w:rsidRPr="009D5342">
        <w:rPr>
          <w:color w:val="000000" w:themeColor="text1"/>
        </w:rPr>
        <w:t>ibaresinin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çıkarıldığı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açıkça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bildirilmiştir</w:t>
      </w:r>
      <w:proofErr w:type="spellEnd"/>
      <w:r w:rsidRPr="009D5342">
        <w:rPr>
          <w:color w:val="000000" w:themeColor="text1"/>
        </w:rPr>
        <w:t xml:space="preserve">. </w:t>
      </w:r>
      <w:proofErr w:type="spellStart"/>
      <w:r w:rsidRPr="009D5342">
        <w:rPr>
          <w:color w:val="000000" w:themeColor="text1"/>
        </w:rPr>
        <w:t>Aynı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yazıda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lastRenderedPageBreak/>
        <w:t>deferipron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etkin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maddeli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ürünlerin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kısa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ürün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bilgilerinde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ise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bir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demir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şelatörü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kullanımının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yetersiz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olduğu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veya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hayatı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tehdit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eden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durumlarda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hızlı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tedavi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için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kombine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kullanımın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endike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olduğu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belirtilmiştir</w:t>
      </w:r>
      <w:proofErr w:type="spellEnd"/>
      <w:r w:rsidRPr="009D5342">
        <w:rPr>
          <w:color w:val="000000" w:themeColor="text1"/>
        </w:rPr>
        <w:t xml:space="preserve">. Bu </w:t>
      </w:r>
      <w:proofErr w:type="spellStart"/>
      <w:r w:rsidRPr="009D5342">
        <w:rPr>
          <w:color w:val="000000" w:themeColor="text1"/>
        </w:rPr>
        <w:t>resmî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düzenleme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önceki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kısıtlayıcı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ibare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kaldırılmış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kombine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kullanımın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güvenliğine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ilişkin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engel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bulunmadığı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açıkça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ortaya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konmuştur</w:t>
      </w:r>
      <w:proofErr w:type="spellEnd"/>
      <w:r w:rsidRPr="009D5342">
        <w:rPr>
          <w:color w:val="000000" w:themeColor="text1"/>
        </w:rPr>
        <w:t xml:space="preserve">. Bu </w:t>
      </w:r>
      <w:proofErr w:type="spellStart"/>
      <w:r w:rsidRPr="009D5342">
        <w:rPr>
          <w:color w:val="000000" w:themeColor="text1"/>
        </w:rPr>
        <w:t>nedenle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yalnızca</w:t>
      </w:r>
      <w:proofErr w:type="spellEnd"/>
      <w:r w:rsidRPr="009D5342">
        <w:rPr>
          <w:color w:val="000000" w:themeColor="text1"/>
        </w:rPr>
        <w:t xml:space="preserve"> “</w:t>
      </w:r>
      <w:proofErr w:type="spellStart"/>
      <w:r w:rsidRPr="009D5342">
        <w:rPr>
          <w:color w:val="000000" w:themeColor="text1"/>
        </w:rPr>
        <w:t>kombine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kullanım</w:t>
      </w:r>
      <w:proofErr w:type="spellEnd"/>
      <w:r w:rsidRPr="009D5342">
        <w:rPr>
          <w:color w:val="000000" w:themeColor="text1"/>
        </w:rPr>
        <w:t xml:space="preserve">” </w:t>
      </w:r>
      <w:proofErr w:type="spellStart"/>
      <w:r w:rsidRPr="009D5342">
        <w:rPr>
          <w:color w:val="000000" w:themeColor="text1"/>
        </w:rPr>
        <w:t>gerekçesiyle</w:t>
      </w:r>
      <w:proofErr w:type="spellEnd"/>
      <w:r w:rsidRPr="009D5342">
        <w:rPr>
          <w:color w:val="000000" w:themeColor="text1"/>
        </w:rPr>
        <w:t xml:space="preserve"> bedel </w:t>
      </w:r>
      <w:proofErr w:type="spellStart"/>
      <w:r w:rsidRPr="009D5342">
        <w:rPr>
          <w:color w:val="000000" w:themeColor="text1"/>
        </w:rPr>
        <w:t>iadesi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talep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edilmesi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hukuken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dayanaksızdır</w:t>
      </w:r>
      <w:proofErr w:type="spellEnd"/>
      <w:r w:rsidRPr="009D5342">
        <w:rPr>
          <w:color w:val="000000" w:themeColor="text1"/>
        </w:rPr>
        <w:t>.</w:t>
      </w:r>
      <w:r w:rsidRPr="009D5342">
        <w:rPr>
          <w:color w:val="000000" w:themeColor="text1"/>
        </w:rPr>
        <w:br/>
      </w:r>
    </w:p>
    <w:p w14:paraId="5ACAA60B" w14:textId="77777777" w:rsidR="00F56696" w:rsidRPr="009D5342" w:rsidRDefault="001B6782">
      <w:pPr>
        <w:pStyle w:val="Balk2"/>
        <w:rPr>
          <w:color w:val="000000" w:themeColor="text1"/>
        </w:rPr>
      </w:pPr>
      <w:r w:rsidRPr="009D5342">
        <w:rPr>
          <w:color w:val="000000" w:themeColor="text1"/>
        </w:rPr>
        <w:t>HUKUKİ NEDENLER</w:t>
      </w:r>
    </w:p>
    <w:p w14:paraId="2B50E750" w14:textId="77777777" w:rsidR="00F56696" w:rsidRPr="009D5342" w:rsidRDefault="001B6782">
      <w:pPr>
        <w:rPr>
          <w:color w:val="000000" w:themeColor="text1"/>
        </w:rPr>
      </w:pPr>
      <w:r w:rsidRPr="009D5342">
        <w:rPr>
          <w:color w:val="000000" w:themeColor="text1"/>
        </w:rPr>
        <w:t xml:space="preserve">5510 </w:t>
      </w:r>
      <w:proofErr w:type="spellStart"/>
      <w:r w:rsidRPr="009D5342">
        <w:rPr>
          <w:color w:val="000000" w:themeColor="text1"/>
        </w:rPr>
        <w:t>sayılı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Sosyal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Sigortalar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Genel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Sağlık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Sigortası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Kanunu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Sağlık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Uygulama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Tebliği</w:t>
      </w:r>
      <w:proofErr w:type="spellEnd"/>
      <w:r w:rsidRPr="009D5342">
        <w:rPr>
          <w:color w:val="000000" w:themeColor="text1"/>
        </w:rPr>
        <w:t xml:space="preserve">, SGK–TEB </w:t>
      </w:r>
      <w:proofErr w:type="spellStart"/>
      <w:r w:rsidRPr="009D5342">
        <w:rPr>
          <w:color w:val="000000" w:themeColor="text1"/>
        </w:rPr>
        <w:t>Protokolü</w:t>
      </w:r>
      <w:proofErr w:type="spellEnd"/>
      <w:r w:rsidRPr="009D5342">
        <w:rPr>
          <w:color w:val="000000" w:themeColor="text1"/>
        </w:rPr>
        <w:t xml:space="preserve">, 6098 </w:t>
      </w:r>
      <w:proofErr w:type="spellStart"/>
      <w:r w:rsidRPr="009D5342">
        <w:rPr>
          <w:color w:val="000000" w:themeColor="text1"/>
        </w:rPr>
        <w:t>sayılı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Türk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Borçlar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Kanunu</w:t>
      </w:r>
      <w:proofErr w:type="spellEnd"/>
      <w:r w:rsidRPr="009D5342">
        <w:rPr>
          <w:color w:val="000000" w:themeColor="text1"/>
        </w:rPr>
        <w:t xml:space="preserve">, </w:t>
      </w:r>
      <w:proofErr w:type="spellStart"/>
      <w:r w:rsidRPr="009D5342">
        <w:rPr>
          <w:color w:val="000000" w:themeColor="text1"/>
        </w:rPr>
        <w:t>idare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hukuku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ilkeleri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ilgili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mevzuat</w:t>
      </w:r>
      <w:proofErr w:type="spellEnd"/>
      <w:r w:rsidRPr="009D5342">
        <w:rPr>
          <w:color w:val="000000" w:themeColor="text1"/>
        </w:rPr>
        <w:t>.</w:t>
      </w:r>
      <w:r w:rsidRPr="009D5342">
        <w:rPr>
          <w:color w:val="000000" w:themeColor="text1"/>
        </w:rPr>
        <w:br/>
      </w:r>
    </w:p>
    <w:p w14:paraId="59C6B071" w14:textId="77777777" w:rsidR="00F56696" w:rsidRPr="009D5342" w:rsidRDefault="001B6782">
      <w:pPr>
        <w:pStyle w:val="Balk2"/>
        <w:rPr>
          <w:color w:val="000000" w:themeColor="text1"/>
        </w:rPr>
      </w:pPr>
      <w:r w:rsidRPr="009D5342">
        <w:rPr>
          <w:color w:val="000000" w:themeColor="text1"/>
        </w:rPr>
        <w:t xml:space="preserve">SONUÇ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TALEP</w:t>
      </w:r>
    </w:p>
    <w:p w14:paraId="366BCAB9" w14:textId="1CE8C962" w:rsidR="00F56696" w:rsidRPr="009D5342" w:rsidRDefault="001B6782">
      <w:pPr>
        <w:rPr>
          <w:color w:val="000000" w:themeColor="text1"/>
        </w:rPr>
      </w:pPr>
      <w:proofErr w:type="spellStart"/>
      <w:r w:rsidRPr="009D5342">
        <w:rPr>
          <w:color w:val="000000" w:themeColor="text1"/>
        </w:rPr>
        <w:t>Yukarıda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arz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edilen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nedenlerle</w:t>
      </w:r>
      <w:proofErr w:type="spellEnd"/>
      <w:r w:rsidRPr="009D5342">
        <w:rPr>
          <w:color w:val="000000" w:themeColor="text1"/>
        </w:rPr>
        <w:t>;</w:t>
      </w:r>
      <w:r w:rsidRPr="009D5342">
        <w:rPr>
          <w:color w:val="000000" w:themeColor="text1"/>
        </w:rPr>
        <w:br/>
        <w:t xml:space="preserve">- </w:t>
      </w:r>
      <w:proofErr w:type="spellStart"/>
      <w:r w:rsidRPr="009D5342">
        <w:rPr>
          <w:color w:val="000000" w:themeColor="text1"/>
        </w:rPr>
        <w:t>SUT’ta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açık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hüküm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bulunmaması</w:t>
      </w:r>
      <w:proofErr w:type="spellEnd"/>
      <w:r w:rsidRPr="009D5342">
        <w:rPr>
          <w:color w:val="000000" w:themeColor="text1"/>
        </w:rPr>
        <w:t>,</w:t>
      </w:r>
      <w:r w:rsidRPr="009D5342">
        <w:rPr>
          <w:color w:val="000000" w:themeColor="text1"/>
        </w:rPr>
        <w:br/>
        <w:t xml:space="preserve">- </w:t>
      </w:r>
      <w:proofErr w:type="spellStart"/>
      <w:r w:rsidRPr="009D5342">
        <w:rPr>
          <w:color w:val="000000" w:themeColor="text1"/>
        </w:rPr>
        <w:t>daha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önce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yapılan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örnekleme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denetimlerinde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ödenmiş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reçetelerin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yeniden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incelenememesi</w:t>
      </w:r>
      <w:proofErr w:type="spellEnd"/>
      <w:r w:rsidRPr="009D5342">
        <w:rPr>
          <w:color w:val="000000" w:themeColor="text1"/>
        </w:rPr>
        <w:t>,</w:t>
      </w:r>
      <w:r w:rsidRPr="009D5342">
        <w:rPr>
          <w:color w:val="000000" w:themeColor="text1"/>
        </w:rPr>
        <w:br/>
        <w:t xml:space="preserve">- </w:t>
      </w:r>
      <w:proofErr w:type="spellStart"/>
      <w:r w:rsidRPr="009D5342">
        <w:rPr>
          <w:color w:val="000000" w:themeColor="text1"/>
        </w:rPr>
        <w:t>yasal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faiz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talebinin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hukuka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aykırılığı</w:t>
      </w:r>
      <w:proofErr w:type="spellEnd"/>
      <w:r w:rsidRPr="009D5342">
        <w:rPr>
          <w:color w:val="000000" w:themeColor="text1"/>
        </w:rPr>
        <w:br/>
        <w:t xml:space="preserve">-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TİTCK’nın</w:t>
      </w:r>
      <w:proofErr w:type="spellEnd"/>
      <w:r w:rsidRPr="009D5342">
        <w:rPr>
          <w:color w:val="000000" w:themeColor="text1"/>
        </w:rPr>
        <w:t xml:space="preserve"> 20.08.2025 </w:t>
      </w:r>
      <w:proofErr w:type="spellStart"/>
      <w:r w:rsidRPr="009D5342">
        <w:rPr>
          <w:color w:val="000000" w:themeColor="text1"/>
        </w:rPr>
        <w:t>tarihli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yazısı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kısıtlayıcı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ibarenin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çıkarıldığının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resmi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olarak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bildirilmiş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olması</w:t>
      </w:r>
      <w:proofErr w:type="spellEnd"/>
      <w:r w:rsidRPr="009D5342">
        <w:rPr>
          <w:color w:val="000000" w:themeColor="text1"/>
        </w:rPr>
        <w:br/>
      </w:r>
      <w:proofErr w:type="spellStart"/>
      <w:r w:rsidRPr="009D5342">
        <w:rPr>
          <w:color w:val="000000" w:themeColor="text1"/>
        </w:rPr>
        <w:t>göz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önünde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bulundurularak</w:t>
      </w:r>
      <w:proofErr w:type="spellEnd"/>
      <w:r w:rsidR="009D5342">
        <w:rPr>
          <w:color w:val="000000" w:themeColor="text1"/>
        </w:rPr>
        <w:t xml:space="preserve">. </w:t>
      </w:r>
      <w:proofErr w:type="spellStart"/>
      <w:r w:rsidR="00291EC6" w:rsidRPr="009D5342">
        <w:rPr>
          <w:color w:val="FF0000"/>
        </w:rPr>
        <w:t>X</w:t>
      </w:r>
      <w:r w:rsidR="009D5342" w:rsidRPr="009D5342">
        <w:rPr>
          <w:color w:val="FF0000"/>
        </w:rPr>
        <w:t>xxxx</w:t>
      </w:r>
      <w:proofErr w:type="spellEnd"/>
      <w:r w:rsidR="00291EC6">
        <w:rPr>
          <w:color w:val="FF0000"/>
        </w:rPr>
        <w:t xml:space="preserve"> T</w:t>
      </w:r>
      <w:r w:rsidRPr="009D5342">
        <w:rPr>
          <w:color w:val="FF0000"/>
        </w:rPr>
        <w:t>L</w:t>
      </w:r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tutarındaki</w:t>
      </w:r>
      <w:proofErr w:type="spellEnd"/>
      <w:r w:rsidRPr="009D5342">
        <w:rPr>
          <w:color w:val="000000" w:themeColor="text1"/>
        </w:rPr>
        <w:t xml:space="preserve"> bedel </w:t>
      </w:r>
      <w:proofErr w:type="spellStart"/>
      <w:r w:rsidRPr="009D5342">
        <w:rPr>
          <w:color w:val="000000" w:themeColor="text1"/>
        </w:rPr>
        <w:t>tahsili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faiz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talebine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ilişkin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işlemin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iptalini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kesintinin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kaldırılmasını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saygıyla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arz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ve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talep</w:t>
      </w:r>
      <w:proofErr w:type="spellEnd"/>
      <w:r w:rsidRPr="009D5342">
        <w:rPr>
          <w:color w:val="000000" w:themeColor="text1"/>
        </w:rPr>
        <w:t xml:space="preserve"> </w:t>
      </w:r>
      <w:proofErr w:type="spellStart"/>
      <w:r w:rsidRPr="009D5342">
        <w:rPr>
          <w:color w:val="000000" w:themeColor="text1"/>
        </w:rPr>
        <w:t>ederim</w:t>
      </w:r>
      <w:proofErr w:type="spellEnd"/>
      <w:r w:rsidRPr="009D5342">
        <w:rPr>
          <w:color w:val="000000" w:themeColor="text1"/>
        </w:rPr>
        <w:t>.</w:t>
      </w:r>
      <w:r w:rsidRPr="009D5342">
        <w:rPr>
          <w:color w:val="000000" w:themeColor="text1"/>
        </w:rPr>
        <w:br/>
      </w:r>
    </w:p>
    <w:p w14:paraId="604CF5B8" w14:textId="77777777" w:rsidR="00F56696" w:rsidRPr="009D5342" w:rsidRDefault="001B6782">
      <w:pPr>
        <w:rPr>
          <w:color w:val="000000" w:themeColor="text1"/>
        </w:rPr>
      </w:pPr>
      <w:proofErr w:type="spellStart"/>
      <w:r w:rsidRPr="009D5342">
        <w:rPr>
          <w:color w:val="000000" w:themeColor="text1"/>
        </w:rPr>
        <w:t>Tarih</w:t>
      </w:r>
      <w:proofErr w:type="spellEnd"/>
      <w:r w:rsidRPr="009D5342">
        <w:rPr>
          <w:color w:val="000000" w:themeColor="text1"/>
        </w:rPr>
        <w:t>: …/…/2025</w:t>
      </w:r>
      <w:r w:rsidRPr="009D5342">
        <w:rPr>
          <w:color w:val="000000" w:themeColor="text1"/>
        </w:rPr>
        <w:br/>
      </w:r>
      <w:proofErr w:type="spellStart"/>
      <w:r w:rsidRPr="009D5342">
        <w:rPr>
          <w:color w:val="000000" w:themeColor="text1"/>
        </w:rPr>
        <w:t>İtiraz</w:t>
      </w:r>
      <w:proofErr w:type="spellEnd"/>
      <w:r w:rsidRPr="009D5342">
        <w:rPr>
          <w:color w:val="000000" w:themeColor="text1"/>
        </w:rPr>
        <w:t xml:space="preserve"> Eden</w:t>
      </w:r>
      <w:r w:rsidRPr="009D5342">
        <w:rPr>
          <w:color w:val="000000" w:themeColor="text1"/>
        </w:rPr>
        <w:br/>
      </w:r>
      <w:proofErr w:type="spellStart"/>
      <w:r w:rsidRPr="009D5342">
        <w:rPr>
          <w:color w:val="000000" w:themeColor="text1"/>
        </w:rPr>
        <w:t>Ecz</w:t>
      </w:r>
      <w:proofErr w:type="spellEnd"/>
      <w:r w:rsidRPr="009D5342">
        <w:rPr>
          <w:color w:val="000000" w:themeColor="text1"/>
        </w:rPr>
        <w:t>. ………</w:t>
      </w:r>
      <w:r w:rsidRPr="009D5342">
        <w:rPr>
          <w:color w:val="000000" w:themeColor="text1"/>
        </w:rPr>
        <w:br/>
        <w:t>(</w:t>
      </w:r>
      <w:proofErr w:type="spellStart"/>
      <w:r w:rsidRPr="009D5342">
        <w:rPr>
          <w:color w:val="000000" w:themeColor="text1"/>
        </w:rPr>
        <w:t>İmza</w:t>
      </w:r>
      <w:proofErr w:type="spellEnd"/>
      <w:r w:rsidRPr="009D5342">
        <w:rPr>
          <w:color w:val="000000" w:themeColor="text1"/>
        </w:rPr>
        <w:t>)</w:t>
      </w:r>
    </w:p>
    <w:sectPr w:rsidR="00F56696" w:rsidRPr="009D53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25F2"/>
    <w:rsid w:val="0015074B"/>
    <w:rsid w:val="001B6782"/>
    <w:rsid w:val="001C3AC7"/>
    <w:rsid w:val="00291EC6"/>
    <w:rsid w:val="0029639D"/>
    <w:rsid w:val="002B3DB5"/>
    <w:rsid w:val="002E5859"/>
    <w:rsid w:val="003050C5"/>
    <w:rsid w:val="00326F90"/>
    <w:rsid w:val="003B5978"/>
    <w:rsid w:val="00491EC1"/>
    <w:rsid w:val="00585895"/>
    <w:rsid w:val="006E1F2C"/>
    <w:rsid w:val="009007CC"/>
    <w:rsid w:val="009D5342"/>
    <w:rsid w:val="00AA1D8D"/>
    <w:rsid w:val="00AE0FB5"/>
    <w:rsid w:val="00B47730"/>
    <w:rsid w:val="00CB0664"/>
    <w:rsid w:val="00DB20DE"/>
    <w:rsid w:val="00F566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7C3D1"/>
  <w14:defaultImageDpi w14:val="300"/>
  <w15:docId w15:val="{8C121713-A357-A54B-B126-3FAB6B51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DD8CAB-363B-4AF7-8752-98A11EE3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Evrak Maili</cp:lastModifiedBy>
  <cp:revision>2</cp:revision>
  <dcterms:created xsi:type="dcterms:W3CDTF">2025-09-18T11:19:00Z</dcterms:created>
  <dcterms:modified xsi:type="dcterms:W3CDTF">2025-09-18T11:19:00Z</dcterms:modified>
  <cp:category/>
</cp:coreProperties>
</file>